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04FC" w14:textId="77777777" w:rsidR="00820E1F" w:rsidRDefault="00000000">
      <w:pPr>
        <w:pStyle w:val="Balk1"/>
      </w:pPr>
      <w:r>
        <w:t>VERİ SORUMLUSUNA BAŞVURU FORMU</w:t>
      </w:r>
    </w:p>
    <w:p w14:paraId="19960746" w14:textId="77777777" w:rsidR="00820E1F" w:rsidRDefault="00000000">
      <w:r>
        <w:t>6698 sayılı Kişisel Verilerin Korunması Kanunu (“Kanun”) uyarınca, kişisel veri sahipleri aşağıdaki haklarını kullanabilirler:</w:t>
      </w:r>
      <w:r>
        <w:br/>
        <w:t>• Kişisel verilerinin işlenip işlenmediğini öğrenme,</w:t>
      </w:r>
      <w:r>
        <w:br/>
        <w:t>• Kişisel verileri işlenmişse buna ilişkin bilgi talep etme,</w:t>
      </w:r>
      <w:r>
        <w:br/>
        <w:t>• Kişisel verilerinin işlenme amacını ve bunların amacına uygun kullanılıp kullanılmadığını öğrenme,</w:t>
      </w:r>
      <w:r>
        <w:br/>
        <w:t>• Kişisel verilerinin aktarıldığı üçüncü kişileri bilme,</w:t>
      </w:r>
      <w:r>
        <w:br/>
        <w:t>• Kişisel verilerinin eksik veya yanlış işlenmiş olması hâlinde bunların düzeltilmesini isteme,</w:t>
      </w:r>
      <w:r>
        <w:br/>
        <w:t>• Kişisel verilerin silinmesini veya yok edilmesini isteme,</w:t>
      </w:r>
      <w:r>
        <w:br/>
        <w:t>• İşlenen verilerin münhasıran otomatik sistemler vasıtasıyla analiz edilmesi suretiyle aleyhine bir sonucun ortaya çıkmasına itiraz etme,</w:t>
      </w:r>
      <w:r>
        <w:br/>
        <w:t>• Kişisel verilerin kanuna aykırı olarak işlenmesi sebebiyle zarara uğraması durumunda zararın giderilmesini talep etme.</w:t>
      </w:r>
    </w:p>
    <w:p w14:paraId="2BA1C619" w14:textId="085FFE92" w:rsidR="00820E1F" w:rsidRDefault="00000000">
      <w:r>
        <w:t xml:space="preserve">Bu taleplerinizi aşağıdaki başvuru formunu doldurarak,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yöntemlerden</w:t>
      </w:r>
      <w:proofErr w:type="spellEnd"/>
      <w:r>
        <w:t xml:space="preserve"> </w:t>
      </w:r>
      <w:proofErr w:type="spellStart"/>
      <w:r>
        <w:t>biriyle</w:t>
      </w:r>
      <w:proofErr w:type="spellEnd"/>
      <w:r>
        <w:t xml:space="preserve"> </w:t>
      </w:r>
      <w:r w:rsidR="00A06C7D">
        <w:t xml:space="preserve">ALANYA </w:t>
      </w:r>
      <w:r>
        <w:t>MERMER</w:t>
      </w:r>
      <w:r w:rsidR="00A06C7D">
        <w:t xml:space="preserve"> </w:t>
      </w:r>
      <w:proofErr w:type="spellStart"/>
      <w:r>
        <w:t>SİLİM’e</w:t>
      </w:r>
      <w:proofErr w:type="spellEnd"/>
      <w:r>
        <w:t xml:space="preserve"> </w:t>
      </w:r>
      <w:proofErr w:type="spellStart"/>
      <w:r>
        <w:t>iletebilirsiniz</w:t>
      </w:r>
      <w:proofErr w:type="spellEnd"/>
      <w:r>
        <w:t>.</w:t>
      </w:r>
    </w:p>
    <w:p w14:paraId="7839735D" w14:textId="77777777" w:rsidR="00820E1F" w:rsidRDefault="00000000">
      <w:pPr>
        <w:pStyle w:val="Balk2"/>
      </w:pPr>
      <w:r>
        <w:t>BAŞVURU YÖNTEMLERİ</w:t>
      </w:r>
    </w:p>
    <w:p w14:paraId="4F0B9F29" w14:textId="77777777" w:rsidR="00820E1F" w:rsidRDefault="00000000">
      <w:r>
        <w:t>Başvurunuzu aşağıdaki yöntemlerden biri ile gerçekleştirebilirsiniz:</w:t>
      </w:r>
    </w:p>
    <w:p w14:paraId="0BE5C2C9" w14:textId="77777777" w:rsidR="00820E1F" w:rsidRDefault="00000000">
      <w:r>
        <w:t>• Elden teslim: Başvurunun ıslak imzalı olarak aşağıdaki adrese elden teslim edilmesi.</w:t>
      </w:r>
    </w:p>
    <w:p w14:paraId="086E5929" w14:textId="77777777" w:rsidR="00820E1F" w:rsidRDefault="00000000">
      <w:r>
        <w:t>• Noter yoluyla: Başvurunun noter kanalıyla iletilmesi.</w:t>
      </w:r>
    </w:p>
    <w:p w14:paraId="0C5F3FF5" w14:textId="77777777" w:rsidR="00820E1F" w:rsidRDefault="00000000">
      <w:r>
        <w:t>• Elektronik başvuru: Başvurunun kayıtlı e-posta (KEP) adresi veya güvenli elektronik imza ile yapılması.</w:t>
      </w:r>
    </w:p>
    <w:p w14:paraId="3D25471C" w14:textId="77777777" w:rsidR="00820E1F" w:rsidRDefault="00000000">
      <w:pPr>
        <w:pStyle w:val="Balk2"/>
      </w:pPr>
      <w:r>
        <w:t>BAŞVURU SAHİBİNİN İLETİŞİM BİLGİLERİ</w:t>
      </w:r>
    </w:p>
    <w:p w14:paraId="5A25E459" w14:textId="77777777" w:rsidR="00820E1F" w:rsidRDefault="00000000">
      <w:r>
        <w:t>Adı/ Soyadı: ____________________________________</w:t>
      </w:r>
    </w:p>
    <w:p w14:paraId="7AB608BD" w14:textId="77777777" w:rsidR="00820E1F" w:rsidRDefault="00000000">
      <w:r>
        <w:t>T.C. Kimlik Numarası/Pasaport Numarası: ____________________________________</w:t>
      </w:r>
    </w:p>
    <w:p w14:paraId="347A35C5" w14:textId="77777777" w:rsidR="00820E1F" w:rsidRDefault="00000000">
      <w:r>
        <w:t>Telefon Numarası/Faks Numarası: ____________________________________</w:t>
      </w:r>
    </w:p>
    <w:p w14:paraId="4F6D8AD3" w14:textId="77777777" w:rsidR="00820E1F" w:rsidRDefault="00000000">
      <w:r>
        <w:t>E-Posta Adresi: ____________________________________</w:t>
      </w:r>
    </w:p>
    <w:p w14:paraId="3873ACB3" w14:textId="77777777" w:rsidR="00820E1F" w:rsidRDefault="00000000">
      <w:r>
        <w:t>Adres: ____________________________________</w:t>
      </w:r>
    </w:p>
    <w:p w14:paraId="48B52605" w14:textId="3EF9DDBF" w:rsidR="00820E1F" w:rsidRDefault="00A06C7D">
      <w:pPr>
        <w:pStyle w:val="Balk2"/>
      </w:pPr>
      <w:r>
        <w:t>ALANYA MERMER SİLİM</w:t>
      </w:r>
      <w:r w:rsidR="00000000">
        <w:t xml:space="preserve"> </w:t>
      </w:r>
      <w:proofErr w:type="spellStart"/>
      <w:r w:rsidR="00000000">
        <w:t>ile</w:t>
      </w:r>
      <w:proofErr w:type="spellEnd"/>
      <w:r w:rsidR="00000000">
        <w:t xml:space="preserve"> Olan </w:t>
      </w:r>
      <w:proofErr w:type="spellStart"/>
      <w:r w:rsidR="00000000">
        <w:t>İlişkiniz</w:t>
      </w:r>
      <w:proofErr w:type="spellEnd"/>
    </w:p>
    <w:p w14:paraId="6880633C" w14:textId="77777777" w:rsidR="00820E1F" w:rsidRDefault="00000000">
      <w:r>
        <w:t>Lütfen uygun olanı işaretleyiniz:</w:t>
      </w:r>
    </w:p>
    <w:p w14:paraId="206BD156" w14:textId="77777777" w:rsidR="00820E1F" w:rsidRDefault="00000000">
      <w:r>
        <w:t>[ ] Müşteri  [ ] Çalışan  [ ] Aday  [ ] Ziyaretçi  [ ] Diğer (Lütfen belirtiniz)</w:t>
      </w:r>
    </w:p>
    <w:p w14:paraId="634A903B" w14:textId="77777777" w:rsidR="00820E1F" w:rsidRDefault="00000000">
      <w:pPr>
        <w:pStyle w:val="Balk2"/>
      </w:pPr>
      <w:r>
        <w:lastRenderedPageBreak/>
        <w:t>KİŞİSEL VERİLERİN KORUNMASI KANUNU KAPSAMINDAKİ TALEBİNİZİ BELİRTİNİZ</w:t>
      </w:r>
    </w:p>
    <w:p w14:paraId="3E8C05EB" w14:textId="77777777" w:rsidR="00820E1F" w:rsidRDefault="00000000">
      <w:r>
        <w:t>Lütfen aşağıdaki seçeneklerden size uygun olanı işaretleyiniz:</w:t>
      </w:r>
    </w:p>
    <w:p w14:paraId="1CCBE416" w14:textId="77777777" w:rsidR="00820E1F" w:rsidRDefault="00000000">
      <w:r>
        <w:t>[ ] Kişisel verilerimin işlenip işlenmediğini öğrenmek istiyorum.</w:t>
      </w:r>
    </w:p>
    <w:p w14:paraId="54F9E00E" w14:textId="77777777" w:rsidR="00820E1F" w:rsidRDefault="00000000">
      <w:r>
        <w:t>[ ] Kişisel verilerim işlenmişse buna ilişkin bilgi talep ediyorum.</w:t>
      </w:r>
    </w:p>
    <w:p w14:paraId="11155E8B" w14:textId="77777777" w:rsidR="00820E1F" w:rsidRDefault="00000000">
      <w:r>
        <w:t>[ ] Kişisel verilerimin işlenme amacını öğrenmek istiyorum.</w:t>
      </w:r>
    </w:p>
    <w:p w14:paraId="7BD8ABB8" w14:textId="77777777" w:rsidR="00820E1F" w:rsidRDefault="00000000">
      <w:r>
        <w:t>[ ] Kişisel verilerimin üçüncü kişilere aktarılıp aktarılmadığını öğrenmek istiyorum.</w:t>
      </w:r>
    </w:p>
    <w:p w14:paraId="4240BF02" w14:textId="77777777" w:rsidR="00820E1F" w:rsidRDefault="00000000">
      <w:r>
        <w:t>[ ] Kişisel verilerimin eksik veya yanlış işlendiğini düşünüyorum ve düzeltilmesini istiyorum.</w:t>
      </w:r>
    </w:p>
    <w:p w14:paraId="48EC91A8" w14:textId="77777777" w:rsidR="00820E1F" w:rsidRDefault="00000000">
      <w:r>
        <w:t>[ ] Kişisel verilerimin silinmesini/yok edilmesini talep ediyorum.</w:t>
      </w:r>
    </w:p>
    <w:p w14:paraId="369CC362" w14:textId="77777777" w:rsidR="00820E1F" w:rsidRDefault="00000000">
      <w:r>
        <w:t>[ ] Kişisel verilerimin aktarıldığı üçüncü kişilere de bildirilmesini istiyorum.</w:t>
      </w:r>
    </w:p>
    <w:p w14:paraId="370048EA" w14:textId="77777777" w:rsidR="00820E1F" w:rsidRDefault="00000000">
      <w:r>
        <w:t>[ ] Otomatik sistemlerle analiz edilen veriler nedeniyle aleyhime bir sonuç doğduğunu düşünüyorum ve itiraz ediyorum.</w:t>
      </w:r>
    </w:p>
    <w:p w14:paraId="20FA0955" w14:textId="77777777" w:rsidR="00820E1F" w:rsidRDefault="00000000">
      <w:r>
        <w:t>[ ] Kişisel verilerimin kanuna aykırı işlenmesi sebebiyle zarara uğradım, zararımın giderilmesini talep ediyorum.</w:t>
      </w:r>
    </w:p>
    <w:p w14:paraId="3344D0EE" w14:textId="77777777" w:rsidR="00820E1F" w:rsidRDefault="00000000">
      <w:pPr>
        <w:pStyle w:val="Balk2"/>
      </w:pPr>
      <w:r>
        <w:t>TALEBİN SONUÇLANDIRILMASI</w:t>
      </w:r>
    </w:p>
    <w:p w14:paraId="72100623" w14:textId="5ED7BAF7" w:rsidR="00820E1F" w:rsidRDefault="00000000">
      <w:proofErr w:type="spellStart"/>
      <w:r>
        <w:t>Başvurunuz</w:t>
      </w:r>
      <w:proofErr w:type="spellEnd"/>
      <w:r>
        <w:t xml:space="preserve">, </w:t>
      </w:r>
      <w:r w:rsidR="00A06C7D">
        <w:t>ALANYA MERMER SİLİM</w:t>
      </w:r>
      <w:r w:rsidR="00A06C7D"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kısa</w:t>
      </w:r>
      <w:proofErr w:type="spellEnd"/>
      <w:r>
        <w:t xml:space="preserve"> </w:t>
      </w:r>
      <w:proofErr w:type="spellStart"/>
      <w:r>
        <w:t>sürede</w:t>
      </w:r>
      <w:proofErr w:type="spellEnd"/>
      <w:r>
        <w:t xml:space="preserve"> ve en geç otuz gün içinde ücretsiz olarak sonuçlandırılacaktır. Eğer işlemin ayrıca bir maliyeti gerektirirse, Kişisel Verileri Koruma Kurulu tarafından belirlenen tarife üzerinden ücret alınabilir.</w:t>
      </w:r>
    </w:p>
    <w:p w14:paraId="6BC85816" w14:textId="77777777" w:rsidR="00820E1F" w:rsidRDefault="00000000">
      <w:pPr>
        <w:pStyle w:val="Balk2"/>
      </w:pPr>
      <w:r>
        <w:t>BAŞVURUNUN CEVAPLANDIRILMA ŞEKLİ</w:t>
      </w:r>
    </w:p>
    <w:p w14:paraId="7FE82911" w14:textId="77777777" w:rsidR="00820E1F" w:rsidRDefault="00000000">
      <w:r>
        <w:t>Lütfen başvurunuza verilecek cevabın size hangi yöntemle iletilmesini istediğinizi seçiniz:</w:t>
      </w:r>
    </w:p>
    <w:p w14:paraId="087C72BB" w14:textId="77777777" w:rsidR="00820E1F" w:rsidRDefault="00000000">
      <w:r>
        <w:t>[ ] Posta ile gönderilmesini istiyorum.</w:t>
      </w:r>
    </w:p>
    <w:p w14:paraId="294A25A9" w14:textId="77777777" w:rsidR="00820E1F" w:rsidRDefault="00000000">
      <w:r>
        <w:t>[ ] E-posta ile gönderilmesini istiyorum.</w:t>
      </w:r>
    </w:p>
    <w:p w14:paraId="1C9380F0" w14:textId="77777777" w:rsidR="00820E1F" w:rsidRDefault="00000000">
      <w:r>
        <w:t>[ ] Cevabı elden teslim almak istiyorum.</w:t>
      </w:r>
    </w:p>
    <w:p w14:paraId="61C64809" w14:textId="77777777" w:rsidR="00820E1F" w:rsidRDefault="00000000">
      <w:pPr>
        <w:pStyle w:val="Balk2"/>
      </w:pPr>
      <w:r>
        <w:t>VERİ SAHİBİ BEYANI</w:t>
      </w:r>
    </w:p>
    <w:p w14:paraId="0EC65ABD" w14:textId="77777777" w:rsidR="00820E1F" w:rsidRDefault="00000000">
      <w:r>
        <w:t>6698 sayılı Kişisel Verilerin Korunması Kanunu uyarınca yapmış olduğum başvurusunun, yukarıda belirtilen talep/talepler çerçevesinde değerlendirilerek sonuçlandırılmasını rica ederim.</w:t>
      </w:r>
      <w:r>
        <w:br/>
      </w:r>
      <w:r>
        <w:br/>
        <w:t>Başvuruda sağlamış olduğum bilgilerin doğru, güncel ve şahsıma ait olduğunu kabul, beyan ve taahhüt ederim.</w:t>
      </w:r>
    </w:p>
    <w:p w14:paraId="6A93B37D" w14:textId="77777777" w:rsidR="00820E1F" w:rsidRDefault="00000000">
      <w:r>
        <w:lastRenderedPageBreak/>
        <w:t>Adı Soyadı: ____________________________________</w:t>
      </w:r>
    </w:p>
    <w:p w14:paraId="3F59B068" w14:textId="77777777" w:rsidR="00820E1F" w:rsidRDefault="00000000">
      <w:r>
        <w:t>İmza: ____________________________________</w:t>
      </w:r>
    </w:p>
    <w:p w14:paraId="6ED15221" w14:textId="77777777" w:rsidR="00820E1F" w:rsidRDefault="00000000">
      <w:r>
        <w:t>Başvuru Tarihi: ____________________________________</w:t>
      </w:r>
    </w:p>
    <w:sectPr w:rsidR="00820E1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8715869">
    <w:abstractNumId w:val="8"/>
  </w:num>
  <w:num w:numId="2" w16cid:durableId="154730966">
    <w:abstractNumId w:val="6"/>
  </w:num>
  <w:num w:numId="3" w16cid:durableId="980768760">
    <w:abstractNumId w:val="5"/>
  </w:num>
  <w:num w:numId="4" w16cid:durableId="734745961">
    <w:abstractNumId w:val="4"/>
  </w:num>
  <w:num w:numId="5" w16cid:durableId="464272000">
    <w:abstractNumId w:val="7"/>
  </w:num>
  <w:num w:numId="6" w16cid:durableId="858814172">
    <w:abstractNumId w:val="3"/>
  </w:num>
  <w:num w:numId="7" w16cid:durableId="376664426">
    <w:abstractNumId w:val="2"/>
  </w:num>
  <w:num w:numId="8" w16cid:durableId="1572231273">
    <w:abstractNumId w:val="1"/>
  </w:num>
  <w:num w:numId="9" w16cid:durableId="182269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20E1F"/>
    <w:rsid w:val="00A0058E"/>
    <w:rsid w:val="00A06C7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2AD07"/>
  <w14:defaultImageDpi w14:val="300"/>
  <w15:docId w15:val="{C230796B-9A90-4CF5-B367-246620E1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osman karasu</cp:lastModifiedBy>
  <cp:revision>2</cp:revision>
  <dcterms:created xsi:type="dcterms:W3CDTF">2025-02-07T02:23:00Z</dcterms:created>
  <dcterms:modified xsi:type="dcterms:W3CDTF">2025-02-07T02:23:00Z</dcterms:modified>
  <cp:category/>
</cp:coreProperties>
</file>