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Hizmet Talep Formu</w:t>
      </w:r>
    </w:p>
    <w:p>
      <w:pPr>
        <w:pStyle w:val="Heading3"/>
      </w:pPr>
      <w:r>
        <w:t>Firma Adı:</w:t>
      </w:r>
    </w:p>
    <w:p>
      <w:r>
        <w:t>_________________________________________</w:t>
      </w:r>
    </w:p>
    <w:p/>
    <w:p>
      <w:pPr>
        <w:pStyle w:val="Heading3"/>
      </w:pPr>
      <w:r>
        <w:t>Adı Soyadı:</w:t>
      </w:r>
    </w:p>
    <w:p>
      <w:r>
        <w:t>_________________________________________</w:t>
      </w:r>
    </w:p>
    <w:p/>
    <w:p>
      <w:pPr>
        <w:pStyle w:val="Heading3"/>
      </w:pPr>
      <w:r>
        <w:t>Telefon Numarası:</w:t>
      </w:r>
    </w:p>
    <w:p>
      <w:r>
        <w:t>_________________________________________</w:t>
      </w:r>
    </w:p>
    <w:p/>
    <w:p>
      <w:pPr>
        <w:pStyle w:val="Heading3"/>
      </w:pPr>
      <w:r>
        <w:t>E-Posta:</w:t>
      </w:r>
    </w:p>
    <w:p>
      <w:r>
        <w:t>_________________________________________</w:t>
      </w:r>
    </w:p>
    <w:p/>
    <w:p>
      <w:pPr>
        <w:pStyle w:val="Heading3"/>
      </w:pPr>
      <w:r>
        <w:t>Adres:</w:t>
      </w:r>
    </w:p>
    <w:p>
      <w:r>
        <w:t>_________________________________________</w:t>
      </w:r>
    </w:p>
    <w:p/>
    <w:p>
      <w:pPr>
        <w:pStyle w:val="Heading3"/>
      </w:pPr>
      <w:r>
        <w:t>Şehir Seçimi:</w:t>
      </w:r>
    </w:p>
    <w:p>
      <w:r>
        <w:t>_________________________________________</w:t>
      </w:r>
    </w:p>
    <w:p/>
    <w:p>
      <w:pPr>
        <w:pStyle w:val="Heading3"/>
      </w:pPr>
      <w:r>
        <w:t>İlçe Seçimi:</w:t>
      </w:r>
    </w:p>
    <w:p>
      <w:r>
        <w:t>_________________________________________</w:t>
      </w:r>
    </w:p>
    <w:p/>
    <w:p>
      <w:pPr>
        <w:pStyle w:val="Heading3"/>
      </w:pPr>
      <w:r>
        <w:t>Alan Büyüklüğü (m²):</w:t>
      </w:r>
    </w:p>
    <w:p>
      <w:r>
        <w:t>_________________________________________</w:t>
      </w:r>
    </w:p>
    <w:p/>
    <w:p>
      <w:pPr>
        <w:pStyle w:val="Heading3"/>
      </w:pPr>
      <w:r>
        <w:t>Hizmet Almak İstediğiniz Tarih:</w:t>
      </w:r>
    </w:p>
    <w:p>
      <w:r>
        <w:t>_________________________________________</w:t>
      </w:r>
    </w:p>
    <w:p/>
    <w:p>
      <w:pPr>
        <w:pStyle w:val="Heading3"/>
      </w:pPr>
      <w:r>
        <w:t>Özel Notlar:</w:t>
      </w:r>
    </w:p>
    <w:p>
      <w:r>
        <w:t>_________________________________________</w:t>
      </w:r>
    </w:p>
    <w:p/>
    <w:p>
      <w:pPr>
        <w:pStyle w:val="Heading3"/>
      </w:pPr>
      <w:r>
        <w:t>Hizmet Seçimi (Lütfen işaretleyiniz):</w:t>
      </w:r>
    </w:p>
    <w:p>
      <w:r>
        <w:t>[ ] Mermer Silim</w:t>
      </w:r>
    </w:p>
    <w:p>
      <w:r>
        <w:t>[ ] Granit Silim</w:t>
      </w:r>
    </w:p>
    <w:p>
      <w:r>
        <w:t>[ ] Traverten Silim</w:t>
      </w:r>
    </w:p>
    <w:p>
      <w:r>
        <w:t>[ ] Hamam Silim</w:t>
      </w:r>
    </w:p>
    <w:p>
      <w:r>
        <w:t>[ ] Mermer Leke &amp; Çizik Giderme</w:t>
      </w:r>
    </w:p>
    <w:p>
      <w:r>
        <w:t>[ ] Granit Leke &amp; Çizik Giderme</w:t>
      </w:r>
    </w:p>
    <w:p>
      <w:r>
        <w:t>[ ] Traverten Leke &amp; Çizik Giderme</w:t>
      </w:r>
    </w:p>
    <w:p>
      <w:r>
        <w:t>[ ] Basamak Silim</w:t>
      </w:r>
    </w:p>
    <w:p>
      <w:r>
        <w:t>[ ] Doğal Taş Emprenye</w:t>
      </w:r>
    </w:p>
    <w:p>
      <w:r>
        <w:t>[ ] Terrazzo Silim</w:t>
      </w:r>
    </w:p>
    <w:p>
      <w:r>
        <w:t>[ ] Beton Silim</w:t>
      </w:r>
    </w:p>
    <w:p>
      <w:r>
        <w:t>[ ] Tezgah Silim</w:t>
      </w:r>
    </w:p>
    <w:p>
      <w:r>
        <w:t>[ ] Patinato &amp; Fırçalama</w:t>
      </w:r>
    </w:p>
    <w:p>
      <w:r>
        <w:t>[ ] Kristalize Cilalama</w:t>
      </w:r>
    </w:p>
    <w:p>
      <w:r>
        <w:t>[ ] Doğal Taş Honlama</w:t>
      </w:r>
    </w:p>
    <w:p>
      <w:r>
        <w:t>[ ] Karo Çini Mozaik Silim</w:t>
      </w:r>
    </w:p>
    <w:p/>
    <w:p>
      <w:pPr>
        <w:pStyle w:val="Heading3"/>
      </w:pPr>
      <w:r>
        <w:t>İşletme &amp; Mekan Seçimi (Lütfen işaretleyiniz):</w:t>
      </w:r>
    </w:p>
    <w:p>
      <w:r>
        <w:t>[ ] Alışveriş Merkezi (AVM)</w:t>
      </w:r>
    </w:p>
    <w:p>
      <w:r>
        <w:t>[ ] Banka</w:t>
      </w:r>
    </w:p>
    <w:p>
      <w:r>
        <w:t>[ ] Belediye</w:t>
      </w:r>
    </w:p>
    <w:p>
      <w:r>
        <w:t>[ ] Cafe</w:t>
      </w:r>
    </w:p>
    <w:p>
      <w:r>
        <w:t>[ ] Daire</w:t>
      </w:r>
    </w:p>
    <w:p>
      <w:r>
        <w:t>[ ] Depo</w:t>
      </w:r>
    </w:p>
    <w:p>
      <w:r>
        <w:t>[ ] Eczane</w:t>
      </w:r>
    </w:p>
    <w:p>
      <w:r>
        <w:t>[ ] Fabrika</w:t>
      </w:r>
    </w:p>
    <w:p>
      <w:r>
        <w:t>[ ] Hastane</w:t>
      </w:r>
    </w:p>
    <w:p>
      <w:r>
        <w:t>[ ] İbadethane</w:t>
      </w:r>
    </w:p>
    <w:p>
      <w:r>
        <w:t>[ ] Konut-Rezidans</w:t>
      </w:r>
    </w:p>
    <w:p>
      <w:r>
        <w:t>[ ] Lokanta</w:t>
      </w:r>
    </w:p>
    <w:p>
      <w:r>
        <w:t>[ ] Mağaza</w:t>
      </w:r>
    </w:p>
    <w:p>
      <w:r>
        <w:t>[ ] Müze</w:t>
      </w:r>
    </w:p>
    <w:p>
      <w:r>
        <w:t>[ ] Ofis</w:t>
      </w:r>
    </w:p>
    <w:p>
      <w:r>
        <w:t>[ ] Okul</w:t>
      </w:r>
    </w:p>
    <w:p>
      <w:r>
        <w:t>[ ] Otel</w:t>
      </w:r>
    </w:p>
    <w:p>
      <w:r>
        <w:t>[ ] Restaurant</w:t>
      </w:r>
    </w:p>
    <w:p>
      <w:r>
        <w:t>[ ] Süpermarket</w:t>
      </w:r>
    </w:p>
    <w:p>
      <w:r>
        <w:t>[ ] Villa</w:t>
      </w:r>
    </w:p>
    <w:p/>
    <w:p>
      <w:pPr>
        <w:pStyle w:val="Heading3"/>
      </w:pPr>
      <w:r>
        <w:t>Alan Büyüklüğü (m²) (Lütfen işaretleyiniz):</w:t>
      </w:r>
    </w:p>
    <w:p>
      <w:r>
        <w:t>[ ] 0 - 100</w:t>
      </w:r>
    </w:p>
    <w:p>
      <w:r>
        <w:t>[ ] 100 - 500</w:t>
      </w:r>
    </w:p>
    <w:p>
      <w:r>
        <w:t>[ ] 500 - 1.000</w:t>
      </w:r>
    </w:p>
    <w:p>
      <w:r>
        <w:t>[ ] 1.000 - 3.000</w:t>
      </w:r>
    </w:p>
    <w:p>
      <w:r>
        <w:t>[ ] 3.000 - 5.000</w:t>
      </w:r>
    </w:p>
    <w:p>
      <w:r>
        <w:t>[ ] 5.000 - 10.000</w:t>
      </w:r>
    </w:p>
    <w:p>
      <w:r>
        <w:t>[ ] 10.000 - 30.000</w:t>
      </w:r>
    </w:p>
    <w:p>
      <w:r>
        <w:t>[ ] 30.000 - 50.000</w:t>
      </w:r>
    </w:p>
    <w:p>
      <w:r>
        <w:t>[ ] 50.000 - 100.000</w:t>
      </w:r>
    </w:p>
    <w:p/>
    <w:p>
      <w:pPr>
        <w:pStyle w:val="Heading3"/>
      </w:pPr>
      <w:r>
        <w:t>Onay:</w:t>
      </w:r>
    </w:p>
    <w:p>
      <w:r>
        <w:t>Yukarıda belirttiğim hizmeti talep ettiğimi ve ilgili firma tarafından tarafıma fiyat teklifi sunulmasını kabul ediyorum.</w:t>
      </w:r>
    </w:p>
    <w:p>
      <w:r>
        <w:t>Müşteri Adı Soyadı: ___________________________</w:t>
      </w:r>
    </w:p>
    <w:p>
      <w:r>
        <w:t>Tarih: ___________________________</w:t>
      </w:r>
    </w:p>
    <w:p>
      <w:r>
        <w:t>İmza: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